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A" w:rsidRDefault="00540959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Информация Барабинской межрайонной</w:t>
      </w:r>
      <w:r w:rsidR="00DB1F8A" w:rsidRPr="00DB1F8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прокуратуры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8"/>
          <w:szCs w:val="48"/>
        </w:rPr>
      </w:pP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Землевладельцы и землепользователи обязаны принимать меры по ликвидации несанкционированных свалок твердых коммунальных отходов, образовавшихся на принадлежащих им земельных участках (ст.ст. 13,42 Земельного кодекса Российской Федерации).</w:t>
      </w:r>
    </w:p>
    <w:p w:rsidR="00DB1F8A" w:rsidRPr="00DB1F8A" w:rsidRDefault="00DB1F8A" w:rsidP="00DB1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1F8A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469380" cy="3770118"/>
            <wp:effectExtent l="0" t="0" r="7620" b="1905"/>
            <wp:docPr id="1" name="Рисунок 1" descr="C:\Documents and Settings\Admin\Рабочий стол\ulJ3qZgZL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ulJ3qZgZL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43" cy="377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8A" w:rsidRPr="00DB1F8A" w:rsidRDefault="00DB1F8A" w:rsidP="00DB1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B1F8A" w:rsidRPr="00DB1F8A" w:rsidRDefault="00DB1F8A" w:rsidP="00DB1F8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DB1F8A">
        <w:rPr>
          <w:rFonts w:eastAsiaTheme="minorHAnsi"/>
          <w:sz w:val="28"/>
          <w:szCs w:val="28"/>
          <w:lang w:eastAsia="en-US"/>
        </w:rPr>
        <w:t>Согласно ч. 1 ст. 13 Федерального закона от 24.06.1998 № 89-ФЗ «Об отходах производства и потребления»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B1F8A">
        <w:rPr>
          <w:b/>
          <w:sz w:val="28"/>
          <w:szCs w:val="28"/>
        </w:rPr>
        <w:t>В соответствии с п.п. 16-18 Постановления Правительства РФ от 12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DB1F8A">
        <w:rPr>
          <w:b/>
          <w:sz w:val="28"/>
          <w:szCs w:val="28"/>
        </w:rPr>
        <w:t>ноября 2016 г. № 1156 "Об обращении с твердыми коммунальными отходами и внесении изменения в постановление Правительства Российской Федерации от 25 августа 2008 г. № 641"</w:t>
      </w:r>
      <w:r w:rsidRPr="00DB1F8A">
        <w:rPr>
          <w:sz w:val="28"/>
          <w:szCs w:val="28"/>
        </w:rPr>
        <w:t xml:space="preserve">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</w:t>
      </w:r>
      <w:proofErr w:type="gramEnd"/>
      <w:r w:rsidRPr="00DB1F8A">
        <w:rPr>
          <w:sz w:val="28"/>
          <w:szCs w:val="28"/>
        </w:rPr>
        <w:t>), региональный оператор обязан в течение 5 рабочих дней: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 xml:space="preserve">-уведомить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</w:t>
      </w:r>
      <w:r w:rsidRPr="00DB1F8A">
        <w:rPr>
          <w:sz w:val="28"/>
          <w:szCs w:val="28"/>
        </w:rPr>
        <w:lastRenderedPageBreak/>
        <w:t>об обнаружении места несанкционированного размещения твердых коммунальных отходов;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-уведомить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DB1F8A">
        <w:rPr>
          <w:sz w:val="28"/>
          <w:szCs w:val="28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DB1F8A">
        <w:rPr>
          <w:sz w:val="28"/>
          <w:szCs w:val="28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В случаях, установленных законодательством субъекта Российской Федерации,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отходов.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Осуществление такого разделения твердых коммунальных отходов не влечет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необходимости получения потребителем лицензии на деятельность по сбору,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1F8A">
        <w:rPr>
          <w:sz w:val="28"/>
          <w:szCs w:val="28"/>
        </w:rPr>
        <w:t>транспортированию, обработке, утилизации, обезвреживанию, размещению отходов</w:t>
      </w:r>
    </w:p>
    <w:p w:rsidR="00DB1F8A" w:rsidRPr="00DB1F8A" w:rsidRDefault="00DB1F8A" w:rsidP="00DB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DB1F8A">
        <w:rPr>
          <w:sz w:val="28"/>
          <w:szCs w:val="28"/>
          <w:lang w:val="en-US"/>
        </w:rPr>
        <w:t>I</w:t>
      </w:r>
      <w:r w:rsidRPr="00DB1F8A">
        <w:rPr>
          <w:sz w:val="28"/>
          <w:szCs w:val="28"/>
        </w:rPr>
        <w:t xml:space="preserve"> - </w:t>
      </w:r>
      <w:r w:rsidRPr="00DB1F8A">
        <w:rPr>
          <w:sz w:val="28"/>
          <w:szCs w:val="28"/>
          <w:lang w:val="en-US"/>
        </w:rPr>
        <w:t>IV</w:t>
      </w:r>
      <w:r w:rsidRPr="00DB1F8A">
        <w:rPr>
          <w:sz w:val="28"/>
          <w:szCs w:val="28"/>
        </w:rPr>
        <w:t xml:space="preserve"> классов опасности.</w:t>
      </w:r>
      <w:proofErr w:type="gramEnd"/>
    </w:p>
    <w:p w:rsidR="00DB4F02" w:rsidRDefault="00DB4F02" w:rsidP="00105423">
      <w:pPr>
        <w:spacing w:line="0" w:lineRule="atLeast"/>
        <w:rPr>
          <w:sz w:val="22"/>
          <w:szCs w:val="22"/>
        </w:rPr>
      </w:pPr>
    </w:p>
    <w:p w:rsidR="00DB1F8A" w:rsidRDefault="00DB1F8A" w:rsidP="00105423">
      <w:pPr>
        <w:spacing w:line="0" w:lineRule="atLeast"/>
        <w:rPr>
          <w:sz w:val="22"/>
          <w:szCs w:val="22"/>
        </w:rPr>
      </w:pPr>
    </w:p>
    <w:sectPr w:rsidR="00DB1F8A" w:rsidSect="00540959">
      <w:headerReference w:type="default" r:id="rId9"/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6A1" w:rsidRDefault="00C756A1" w:rsidP="000608FD">
      <w:r>
        <w:separator/>
      </w:r>
    </w:p>
  </w:endnote>
  <w:endnote w:type="continuationSeparator" w:id="0">
    <w:p w:rsidR="00C756A1" w:rsidRDefault="00C756A1" w:rsidP="0006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6A1" w:rsidRDefault="00C756A1" w:rsidP="000608FD">
      <w:r>
        <w:separator/>
      </w:r>
    </w:p>
  </w:footnote>
  <w:footnote w:type="continuationSeparator" w:id="0">
    <w:p w:rsidR="00C756A1" w:rsidRDefault="00C756A1" w:rsidP="00060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39" w:rsidRDefault="002C1401">
    <w:pPr>
      <w:pStyle w:val="a5"/>
      <w:spacing w:line="14" w:lineRule="auto"/>
      <w:rPr>
        <w:sz w:val="20"/>
      </w:rPr>
    </w:pPr>
    <w:r w:rsidRPr="002C1401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313.55pt;margin-top:27.65pt;width:11.05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JyuQIAAKg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" filled="f" stroked="f">
          <v:textbox inset="0,0,0,0">
            <w:txbxContent>
              <w:p w:rsidR="006B1086" w:rsidRDefault="006B1086">
                <w:pPr>
                  <w:pStyle w:val="a5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D"/>
    <w:multiLevelType w:val="multilevel"/>
    <w:tmpl w:val="5D44582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9"/>
    <w:multiLevelType w:val="multilevel"/>
    <w:tmpl w:val="00000018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D"/>
    <w:multiLevelType w:val="multilevel"/>
    <w:tmpl w:val="0000001C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F"/>
    <w:multiLevelType w:val="multilevel"/>
    <w:tmpl w:val="0000001E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23"/>
    <w:multiLevelType w:val="multilevel"/>
    <w:tmpl w:val="00000022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5"/>
    <w:multiLevelType w:val="multilevel"/>
    <w:tmpl w:val="00000024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7"/>
    <w:multiLevelType w:val="multilevel"/>
    <w:tmpl w:val="00000026"/>
    <w:lvl w:ilvl="0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029"/>
    <w:multiLevelType w:val="multilevel"/>
    <w:tmpl w:val="00000028"/>
    <w:lvl w:ilvl="0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>
    <w:nsid w:val="00000031"/>
    <w:multiLevelType w:val="multilevel"/>
    <w:tmpl w:val="000000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>
    <w:nsid w:val="00000033"/>
    <w:multiLevelType w:val="multilevel"/>
    <w:tmpl w:val="0000003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>
    <w:nsid w:val="00000035"/>
    <w:multiLevelType w:val="multilevel"/>
    <w:tmpl w:val="00000034"/>
    <w:lvl w:ilvl="0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>
    <w:nsid w:val="00000037"/>
    <w:multiLevelType w:val="multilevel"/>
    <w:tmpl w:val="00000036"/>
    <w:lvl w:ilvl="0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>
    <w:nsid w:val="00000039"/>
    <w:multiLevelType w:val="multilevel"/>
    <w:tmpl w:val="00000038"/>
    <w:lvl w:ilvl="0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>
    <w:nsid w:val="0000003B"/>
    <w:multiLevelType w:val="multilevel"/>
    <w:tmpl w:val="0000003A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>
    <w:nsid w:val="0000003D"/>
    <w:multiLevelType w:val="multilevel"/>
    <w:tmpl w:val="0000003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098E2DE1"/>
    <w:multiLevelType w:val="multilevel"/>
    <w:tmpl w:val="B7EEB2BA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1800"/>
      </w:pPr>
      <w:rPr>
        <w:rFonts w:hint="default"/>
      </w:rPr>
    </w:lvl>
  </w:abstractNum>
  <w:abstractNum w:abstractNumId="30">
    <w:nsid w:val="0E410594"/>
    <w:multiLevelType w:val="hybridMultilevel"/>
    <w:tmpl w:val="69C62A0A"/>
    <w:lvl w:ilvl="0" w:tplc="487E951C">
      <w:start w:val="35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DA6C26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FE0874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9A25E0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22FE5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F8EB6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CDCBE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161BAA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C0AF4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F5561AF"/>
    <w:multiLevelType w:val="hybridMultilevel"/>
    <w:tmpl w:val="B42EC0FE"/>
    <w:lvl w:ilvl="0" w:tplc="79CAB97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10792817"/>
    <w:multiLevelType w:val="hybridMultilevel"/>
    <w:tmpl w:val="8A42805E"/>
    <w:lvl w:ilvl="0" w:tplc="166C8B2A">
      <w:start w:val="7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AA607C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7BC8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0106E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148BD6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2B538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A536C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CE9FA8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86760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EE13775"/>
    <w:multiLevelType w:val="hybridMultilevel"/>
    <w:tmpl w:val="90BE2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657A0"/>
    <w:multiLevelType w:val="hybridMultilevel"/>
    <w:tmpl w:val="C98C759E"/>
    <w:lvl w:ilvl="0" w:tplc="BD04DF1A">
      <w:start w:val="15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7CC7B0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826B8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A6790A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6164A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86DF8C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23576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0E69A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8B77C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7B976E8"/>
    <w:multiLevelType w:val="hybridMultilevel"/>
    <w:tmpl w:val="CD9C9784"/>
    <w:lvl w:ilvl="0" w:tplc="0C3E1970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8A22F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CEB1F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8446E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445A1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0EFB6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AE4B0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0A8D4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007724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5A26920"/>
    <w:multiLevelType w:val="hybridMultilevel"/>
    <w:tmpl w:val="A0E61CA2"/>
    <w:lvl w:ilvl="0" w:tplc="CC72A8EE">
      <w:start w:val="43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4E832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65892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C1EE4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8178C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5438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D0F2D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4F5EC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443D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81033C8"/>
    <w:multiLevelType w:val="hybridMultilevel"/>
    <w:tmpl w:val="78360FC0"/>
    <w:lvl w:ilvl="0" w:tplc="7AEC27E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BEDAB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EFF04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2DA7C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CED65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A2CCE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01488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04242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8A4BC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DD4779"/>
    <w:multiLevelType w:val="hybridMultilevel"/>
    <w:tmpl w:val="78F859B6"/>
    <w:lvl w:ilvl="0" w:tplc="0C86EC38">
      <w:start w:val="19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E7B9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23CF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0026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2017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2C3CA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4CAA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460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E519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690799C"/>
    <w:multiLevelType w:val="hybridMultilevel"/>
    <w:tmpl w:val="02560E86"/>
    <w:lvl w:ilvl="0" w:tplc="A7144AB2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2">
    <w:nsid w:val="76EC190B"/>
    <w:multiLevelType w:val="hybridMultilevel"/>
    <w:tmpl w:val="6968268C"/>
    <w:lvl w:ilvl="0" w:tplc="A2FC28B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34"/>
  </w:num>
  <w:num w:numId="32">
    <w:abstractNumId w:val="36"/>
  </w:num>
  <w:num w:numId="33">
    <w:abstractNumId w:val="32"/>
  </w:num>
  <w:num w:numId="34">
    <w:abstractNumId w:val="35"/>
  </w:num>
  <w:num w:numId="35">
    <w:abstractNumId w:val="40"/>
  </w:num>
  <w:num w:numId="36">
    <w:abstractNumId w:val="30"/>
  </w:num>
  <w:num w:numId="37">
    <w:abstractNumId w:val="38"/>
  </w:num>
  <w:num w:numId="38">
    <w:abstractNumId w:val="41"/>
  </w:num>
  <w:num w:numId="39">
    <w:abstractNumId w:val="42"/>
  </w:num>
  <w:num w:numId="40">
    <w:abstractNumId w:val="39"/>
  </w:num>
  <w:num w:numId="41">
    <w:abstractNumId w:val="37"/>
  </w:num>
  <w:num w:numId="42">
    <w:abstractNumId w:val="33"/>
  </w:num>
  <w:num w:numId="43">
    <w:abstractNumId w:val="3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65CEC"/>
    <w:rsid w:val="0001757F"/>
    <w:rsid w:val="00022CA7"/>
    <w:rsid w:val="00036E3C"/>
    <w:rsid w:val="00036F41"/>
    <w:rsid w:val="000522A5"/>
    <w:rsid w:val="000608FD"/>
    <w:rsid w:val="000674CD"/>
    <w:rsid w:val="00072D86"/>
    <w:rsid w:val="000819EF"/>
    <w:rsid w:val="000B23D9"/>
    <w:rsid w:val="000E2C59"/>
    <w:rsid w:val="000F772C"/>
    <w:rsid w:val="00104D5D"/>
    <w:rsid w:val="00105423"/>
    <w:rsid w:val="00122648"/>
    <w:rsid w:val="00143089"/>
    <w:rsid w:val="0016295C"/>
    <w:rsid w:val="00186370"/>
    <w:rsid w:val="00193043"/>
    <w:rsid w:val="001941AE"/>
    <w:rsid w:val="001A79CC"/>
    <w:rsid w:val="001B0EE1"/>
    <w:rsid w:val="001C0157"/>
    <w:rsid w:val="002276AA"/>
    <w:rsid w:val="00244F73"/>
    <w:rsid w:val="00254591"/>
    <w:rsid w:val="002C1401"/>
    <w:rsid w:val="002C7712"/>
    <w:rsid w:val="002D16C1"/>
    <w:rsid w:val="002D417C"/>
    <w:rsid w:val="002D4620"/>
    <w:rsid w:val="002D4668"/>
    <w:rsid w:val="002E1FF3"/>
    <w:rsid w:val="002E456F"/>
    <w:rsid w:val="002F4F09"/>
    <w:rsid w:val="002F728C"/>
    <w:rsid w:val="00311038"/>
    <w:rsid w:val="003279FC"/>
    <w:rsid w:val="00363F97"/>
    <w:rsid w:val="00394050"/>
    <w:rsid w:val="00397D9D"/>
    <w:rsid w:val="003B1C79"/>
    <w:rsid w:val="003D102A"/>
    <w:rsid w:val="003E4515"/>
    <w:rsid w:val="004455E3"/>
    <w:rsid w:val="00465CEC"/>
    <w:rsid w:val="0047470D"/>
    <w:rsid w:val="0049387A"/>
    <w:rsid w:val="004A270F"/>
    <w:rsid w:val="004A4191"/>
    <w:rsid w:val="004C4AE3"/>
    <w:rsid w:val="004D3848"/>
    <w:rsid w:val="004E59B9"/>
    <w:rsid w:val="005026B5"/>
    <w:rsid w:val="00511880"/>
    <w:rsid w:val="00523515"/>
    <w:rsid w:val="00540959"/>
    <w:rsid w:val="00550B73"/>
    <w:rsid w:val="00556B23"/>
    <w:rsid w:val="00573C48"/>
    <w:rsid w:val="00574A5C"/>
    <w:rsid w:val="005C6FAF"/>
    <w:rsid w:val="00606737"/>
    <w:rsid w:val="006345BA"/>
    <w:rsid w:val="00645ECD"/>
    <w:rsid w:val="00664839"/>
    <w:rsid w:val="00672E2F"/>
    <w:rsid w:val="00673E65"/>
    <w:rsid w:val="006934F4"/>
    <w:rsid w:val="006B1086"/>
    <w:rsid w:val="006C15FD"/>
    <w:rsid w:val="006D36C4"/>
    <w:rsid w:val="006D6C47"/>
    <w:rsid w:val="006E2A75"/>
    <w:rsid w:val="007055F2"/>
    <w:rsid w:val="00714369"/>
    <w:rsid w:val="007560A8"/>
    <w:rsid w:val="00762A66"/>
    <w:rsid w:val="00790204"/>
    <w:rsid w:val="007A0523"/>
    <w:rsid w:val="007A11F1"/>
    <w:rsid w:val="007B3A80"/>
    <w:rsid w:val="007C0BFF"/>
    <w:rsid w:val="007F69DF"/>
    <w:rsid w:val="00801FBC"/>
    <w:rsid w:val="008A4873"/>
    <w:rsid w:val="008B2CB3"/>
    <w:rsid w:val="008C2578"/>
    <w:rsid w:val="00937175"/>
    <w:rsid w:val="009472CE"/>
    <w:rsid w:val="00950FFE"/>
    <w:rsid w:val="00981950"/>
    <w:rsid w:val="00985607"/>
    <w:rsid w:val="00994F39"/>
    <w:rsid w:val="009B5DC7"/>
    <w:rsid w:val="009C23E6"/>
    <w:rsid w:val="00A10E88"/>
    <w:rsid w:val="00A230C0"/>
    <w:rsid w:val="00A34202"/>
    <w:rsid w:val="00A665E9"/>
    <w:rsid w:val="00A934A2"/>
    <w:rsid w:val="00A95819"/>
    <w:rsid w:val="00AB6C29"/>
    <w:rsid w:val="00AD59A4"/>
    <w:rsid w:val="00B45C54"/>
    <w:rsid w:val="00B657A6"/>
    <w:rsid w:val="00B75018"/>
    <w:rsid w:val="00C02ADF"/>
    <w:rsid w:val="00C115DD"/>
    <w:rsid w:val="00C171C8"/>
    <w:rsid w:val="00C22D69"/>
    <w:rsid w:val="00C41763"/>
    <w:rsid w:val="00C42F5D"/>
    <w:rsid w:val="00C46459"/>
    <w:rsid w:val="00C46EB0"/>
    <w:rsid w:val="00C60BD4"/>
    <w:rsid w:val="00C63BA1"/>
    <w:rsid w:val="00C756A1"/>
    <w:rsid w:val="00C8501A"/>
    <w:rsid w:val="00C92FCF"/>
    <w:rsid w:val="00CA1933"/>
    <w:rsid w:val="00CB3202"/>
    <w:rsid w:val="00CC6FC6"/>
    <w:rsid w:val="00CD34EB"/>
    <w:rsid w:val="00D31603"/>
    <w:rsid w:val="00D57E99"/>
    <w:rsid w:val="00D91B66"/>
    <w:rsid w:val="00DB1F8A"/>
    <w:rsid w:val="00DB4F02"/>
    <w:rsid w:val="00DB723F"/>
    <w:rsid w:val="00DE3C2F"/>
    <w:rsid w:val="00E303DB"/>
    <w:rsid w:val="00E3464F"/>
    <w:rsid w:val="00E60B6F"/>
    <w:rsid w:val="00E87A56"/>
    <w:rsid w:val="00EA5848"/>
    <w:rsid w:val="00EB0613"/>
    <w:rsid w:val="00EB444D"/>
    <w:rsid w:val="00EE332C"/>
    <w:rsid w:val="00EF4E15"/>
    <w:rsid w:val="00EF5FA2"/>
    <w:rsid w:val="00F4219C"/>
    <w:rsid w:val="00F60BF9"/>
    <w:rsid w:val="00F65F60"/>
    <w:rsid w:val="00F71F15"/>
    <w:rsid w:val="00F728D6"/>
    <w:rsid w:val="00FB19D5"/>
    <w:rsid w:val="00FC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3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59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3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934F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6934F4"/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3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unhideWhenUsed/>
    <w:rsid w:val="006934F4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934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lassa3">
    <w:name w:val="msoclassa3"/>
    <w:basedOn w:val="a"/>
    <w:uiPriority w:val="99"/>
    <w:semiHidden/>
    <w:rsid w:val="006934F4"/>
    <w:pPr>
      <w:spacing w:before="100" w:beforeAutospacing="1" w:after="100" w:afterAutospacing="1"/>
    </w:pPr>
  </w:style>
  <w:style w:type="character" w:customStyle="1" w:styleId="fio8">
    <w:name w:val="fio8"/>
    <w:basedOn w:val="a0"/>
    <w:rsid w:val="006934F4"/>
  </w:style>
  <w:style w:type="character" w:customStyle="1" w:styleId="address2">
    <w:name w:val="address2"/>
    <w:basedOn w:val="a0"/>
    <w:rsid w:val="006934F4"/>
  </w:style>
  <w:style w:type="paragraph" w:customStyle="1" w:styleId="21">
    <w:name w:val="Основной текст2"/>
    <w:basedOn w:val="a"/>
    <w:rsid w:val="006934F4"/>
    <w:pPr>
      <w:shd w:val="clear" w:color="auto" w:fill="FFFFFF"/>
      <w:spacing w:before="180" w:after="60" w:line="240" w:lineRule="atLeast"/>
    </w:pPr>
    <w:rPr>
      <w:rFonts w:eastAsia="Calibri"/>
      <w:sz w:val="20"/>
      <w:szCs w:val="20"/>
    </w:rPr>
  </w:style>
  <w:style w:type="paragraph" w:styleId="a9">
    <w:name w:val="List Paragraph"/>
    <w:basedOn w:val="a"/>
    <w:uiPriority w:val="34"/>
    <w:qFormat/>
    <w:rsid w:val="00CC6FC6"/>
    <w:pPr>
      <w:ind w:left="720"/>
    </w:pPr>
  </w:style>
  <w:style w:type="paragraph" w:styleId="22">
    <w:name w:val="Body Text 2"/>
    <w:basedOn w:val="a"/>
    <w:link w:val="23"/>
    <w:uiPriority w:val="99"/>
    <w:semiHidden/>
    <w:unhideWhenUsed/>
    <w:rsid w:val="00C41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4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06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61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4C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C46E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46EB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2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0608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60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608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08F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BD4"/>
  </w:style>
  <w:style w:type="paragraph" w:styleId="af1">
    <w:name w:val="No Spacing"/>
    <w:uiPriority w:val="1"/>
    <w:qFormat/>
    <w:rsid w:val="00C60B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c"/>
    <w:uiPriority w:val="59"/>
    <w:rsid w:val="00C60B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3B1C7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B1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4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24">
    <w:name w:val="Сетка таблицы2"/>
    <w:basedOn w:val="a1"/>
    <w:next w:val="ac"/>
    <w:rsid w:val="007C0BFF"/>
    <w:pPr>
      <w:spacing w:before="120" w:after="60" w:line="240" w:lineRule="auto"/>
      <w:ind w:firstLine="539"/>
      <w:jc w:val="both"/>
    </w:pPr>
    <w:rPr>
      <w:rFonts w:ascii="Times New Roman" w:eastAsia="Calibri" w:hAnsi="Times New Roman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0674C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74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FB19D5"/>
    <w:rPr>
      <w:color w:val="800080"/>
      <w:u w:val="single"/>
    </w:rPr>
  </w:style>
  <w:style w:type="paragraph" w:customStyle="1" w:styleId="xl66">
    <w:name w:val="xl66"/>
    <w:basedOn w:val="a"/>
    <w:rsid w:val="00FB19D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FB19D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FB19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FB19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FB19D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FB19D5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B19D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FB19D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FB19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FB19D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FB19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FB19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19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19D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FB19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19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FB19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FB19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FB19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a"/>
    <w:rsid w:val="00FB19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30">
    <w:name w:val="xl130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9">
    <w:name w:val="xl139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1">
    <w:name w:val="xl14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2">
    <w:name w:val="xl142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3">
    <w:name w:val="xl143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4">
    <w:name w:val="xl144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6">
    <w:name w:val="xl146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5">
    <w:name w:val="xl155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56">
    <w:name w:val="xl156"/>
    <w:basedOn w:val="a"/>
    <w:rsid w:val="00FB19D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FB19D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58">
    <w:name w:val="xl158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3">
    <w:name w:val="xl163"/>
    <w:basedOn w:val="a"/>
    <w:rsid w:val="00FB19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4">
    <w:name w:val="xl164"/>
    <w:basedOn w:val="a"/>
    <w:rsid w:val="00FB19D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FB19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FB19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19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FB19D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6B10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6B108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6B1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6B108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a"/>
    <w:rsid w:val="006B108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6B1086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a"/>
    <w:rsid w:val="006B108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rsid w:val="006B108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rsid w:val="006B108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B108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6B10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rsid w:val="006B10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6B10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1">
    <w:name w:val="xl211"/>
    <w:basedOn w:val="a"/>
    <w:rsid w:val="006B10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6B10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B108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B108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7">
    <w:name w:val="xl217"/>
    <w:basedOn w:val="a"/>
    <w:rsid w:val="006B10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rsid w:val="006B10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a"/>
    <w:rsid w:val="006B10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"/>
    <w:rsid w:val="006B10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6B108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a"/>
    <w:rsid w:val="006B10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6B1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rsid w:val="006B10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6B108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a"/>
    <w:rsid w:val="006B10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rsid w:val="00DB4F0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B4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3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59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3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934F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6934F4"/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34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unhideWhenUsed/>
    <w:rsid w:val="006934F4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934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lassa3">
    <w:name w:val="msoclassa3"/>
    <w:basedOn w:val="a"/>
    <w:uiPriority w:val="99"/>
    <w:semiHidden/>
    <w:rsid w:val="006934F4"/>
    <w:pPr>
      <w:spacing w:before="100" w:beforeAutospacing="1" w:after="100" w:afterAutospacing="1"/>
    </w:pPr>
  </w:style>
  <w:style w:type="character" w:customStyle="1" w:styleId="fio8">
    <w:name w:val="fio8"/>
    <w:basedOn w:val="a0"/>
    <w:rsid w:val="006934F4"/>
  </w:style>
  <w:style w:type="character" w:customStyle="1" w:styleId="address2">
    <w:name w:val="address2"/>
    <w:basedOn w:val="a0"/>
    <w:rsid w:val="006934F4"/>
  </w:style>
  <w:style w:type="paragraph" w:customStyle="1" w:styleId="21">
    <w:name w:val="Основной текст2"/>
    <w:basedOn w:val="a"/>
    <w:rsid w:val="006934F4"/>
    <w:pPr>
      <w:shd w:val="clear" w:color="auto" w:fill="FFFFFF"/>
      <w:spacing w:before="180" w:after="60" w:line="240" w:lineRule="atLeast"/>
    </w:pPr>
    <w:rPr>
      <w:rFonts w:eastAsia="Calibri"/>
      <w:sz w:val="20"/>
      <w:szCs w:val="20"/>
    </w:rPr>
  </w:style>
  <w:style w:type="paragraph" w:styleId="a9">
    <w:name w:val="List Paragraph"/>
    <w:basedOn w:val="a"/>
    <w:uiPriority w:val="34"/>
    <w:qFormat/>
    <w:rsid w:val="00CC6FC6"/>
    <w:pPr>
      <w:ind w:left="720"/>
    </w:pPr>
  </w:style>
  <w:style w:type="paragraph" w:styleId="22">
    <w:name w:val="Body Text 2"/>
    <w:basedOn w:val="a"/>
    <w:link w:val="23"/>
    <w:uiPriority w:val="99"/>
    <w:semiHidden/>
    <w:unhideWhenUsed/>
    <w:rsid w:val="00C41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4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06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61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4C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C46E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46EB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2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0608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60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608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08F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BD4"/>
  </w:style>
  <w:style w:type="paragraph" w:styleId="af1">
    <w:name w:val="No Spacing"/>
    <w:uiPriority w:val="1"/>
    <w:qFormat/>
    <w:rsid w:val="00C60B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c"/>
    <w:uiPriority w:val="59"/>
    <w:rsid w:val="00C60B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3B1C7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B1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4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24">
    <w:name w:val="Сетка таблицы2"/>
    <w:basedOn w:val="a1"/>
    <w:next w:val="ac"/>
    <w:rsid w:val="007C0BFF"/>
    <w:pPr>
      <w:spacing w:before="120" w:after="60" w:line="240" w:lineRule="auto"/>
      <w:ind w:firstLine="539"/>
      <w:jc w:val="both"/>
    </w:pPr>
    <w:rPr>
      <w:rFonts w:ascii="Times New Roman" w:eastAsia="Calibri" w:hAnsi="Times New Roman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0674C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74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FB19D5"/>
    <w:rPr>
      <w:color w:val="800080"/>
      <w:u w:val="single"/>
    </w:rPr>
  </w:style>
  <w:style w:type="paragraph" w:customStyle="1" w:styleId="xl66">
    <w:name w:val="xl66"/>
    <w:basedOn w:val="a"/>
    <w:rsid w:val="00FB19D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FB19D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FB19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FB19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FB19D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FB19D5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B19D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FB19D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FB19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FB19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FB19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FB19D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FB19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FB19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19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FB19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19D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FB19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19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FB19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FB19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FB19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a"/>
    <w:rsid w:val="00FB19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FB19D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30">
    <w:name w:val="xl130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9">
    <w:name w:val="xl139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1">
    <w:name w:val="xl14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2">
    <w:name w:val="xl142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3">
    <w:name w:val="xl143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4">
    <w:name w:val="xl144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FB19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6">
    <w:name w:val="xl146"/>
    <w:basedOn w:val="a"/>
    <w:rsid w:val="00FB19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FB19D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5">
    <w:name w:val="xl155"/>
    <w:basedOn w:val="a"/>
    <w:rsid w:val="00FB19D5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56">
    <w:name w:val="xl156"/>
    <w:basedOn w:val="a"/>
    <w:rsid w:val="00FB19D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FB19D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58">
    <w:name w:val="xl158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FB19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3">
    <w:name w:val="xl163"/>
    <w:basedOn w:val="a"/>
    <w:rsid w:val="00FB19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4">
    <w:name w:val="xl164"/>
    <w:basedOn w:val="a"/>
    <w:rsid w:val="00FB19D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1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FB19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FB19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FB19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FB19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19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FB19D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6B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6B10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6B108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6B1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6B108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a"/>
    <w:rsid w:val="006B108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a"/>
    <w:rsid w:val="006B10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6B1086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a"/>
    <w:rsid w:val="006B108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rsid w:val="006B108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rsid w:val="006B108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B108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6B10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rsid w:val="006B10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6B10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1">
    <w:name w:val="xl211"/>
    <w:basedOn w:val="a"/>
    <w:rsid w:val="006B10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6B10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6B10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B108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B108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7">
    <w:name w:val="xl217"/>
    <w:basedOn w:val="a"/>
    <w:rsid w:val="006B10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rsid w:val="006B10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a"/>
    <w:rsid w:val="006B10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a"/>
    <w:rsid w:val="006B10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"/>
    <w:rsid w:val="006B10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6B108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a"/>
    <w:rsid w:val="006B10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a"/>
    <w:rsid w:val="006B10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6B1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rsid w:val="006B10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6B1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6B108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a"/>
    <w:rsid w:val="006B10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rsid w:val="00DB4F0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B4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CA1B-69F1-41D0-AD6E-5A69C911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87</cp:revision>
  <cp:lastPrinted>2019-12-11T05:31:00Z</cp:lastPrinted>
  <dcterms:created xsi:type="dcterms:W3CDTF">2018-07-13T03:12:00Z</dcterms:created>
  <dcterms:modified xsi:type="dcterms:W3CDTF">2020-03-30T09:28:00Z</dcterms:modified>
</cp:coreProperties>
</file>